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5-344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001297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Гагарина,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Русских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1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Русских В.Е.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д.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шаткую походку,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запах алкоголя из полости рта, изменение окраски кожных покровов, неопрятный внешний вид (одежда грязная, испачкана в следах от падений), </w:t>
      </w:r>
      <w:r>
        <w:rPr>
          <w:rFonts w:ascii="Times New Roman" w:eastAsia="Times New Roman" w:hAnsi="Times New Roman" w:cs="Times New Roman"/>
          <w:sz w:val="26"/>
          <w:szCs w:val="26"/>
        </w:rPr>
        <w:t>неустойчивость тела,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поведение не соответствовало обстановке, изменения окраски кожных покровов, </w:t>
      </w:r>
      <w:r>
        <w:rPr>
          <w:rFonts w:ascii="Times New Roman" w:eastAsia="Times New Roman" w:hAnsi="Times New Roman" w:cs="Times New Roman"/>
          <w:sz w:val="26"/>
          <w:szCs w:val="26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Русских В.Е.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просил рассмотреть административный материал без его участия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sz w:val="26"/>
          <w:szCs w:val="26"/>
        </w:rPr>
        <w:t>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Русских В.Е.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Style w:val="cat-UserDefinedgrp-3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ППС</w:t>
      </w:r>
      <w:r>
        <w:rPr>
          <w:rFonts w:ascii="Times New Roman" w:eastAsia="Times New Roman" w:hAnsi="Times New Roman" w:cs="Times New Roman"/>
          <w:sz w:val="26"/>
          <w:szCs w:val="26"/>
        </w:rPr>
        <w:t>П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13.03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 медицинского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1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Русских В.Е.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№ </w:t>
      </w:r>
      <w:r>
        <w:rPr>
          <w:rStyle w:val="cat-UserDefinedgrp-3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Русских В.Е.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состояние его здоровья,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  <w:sz w:val="26"/>
          <w:szCs w:val="26"/>
        </w:rPr>
        <w:t>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Русских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 тысяча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пятьсот)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72011601203 01 0021 140,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0412365400675003442520149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1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13rplc-15">
    <w:name w:val="cat-UserDefined grp-13 rplc-15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13rplc-28">
    <w:name w:val="cat-UserDefined grp-13 rplc-28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3">
    <w:name w:val="cat-UserDefined grp-4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